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书名：中职“琢玉育人”新理念</w:t>
      </w:r>
    </w:p>
    <w:p>
      <w:r>
        <w:t>作者：李保俊编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中职“琢玉育人”新理念 评论地址：https://www.jiaokey.com/book/detail/14011189.html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