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城市轨道交通站务管理</w:t>
      </w:r>
    </w:p>
    <w:p>
      <w:r>
        <w:rPr>
          <w:rFonts w:ascii="宋体" w:hAnsi="宋体" w:eastAsia="宋体"/>
          <w:sz w:val="24"/>
        </w:rPr>
        <w:t>张洪满，黄体允主编；朱贵钦副主编；徐树亮主审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城市轨道交通站务管理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张洪满，黄体允主编；朱贵钦副主编；徐树亮主审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本书出售、求购地址：https://www.jiaokey.com/book/detail/14011167.html</w:t>
      </w:r>
    </w:p>
    <w:p>
      <w:r>
        <w:t>更多相关图书推荐：https://www.jiaokey.com</w:t>
      </w:r>
    </w:p>
    <w:p>
      <w:r>
        <w:t>张洪满，黄体允主编；朱贵钦副主编；徐树亮主审 其他作品：https://www.jiaokey.com/tag/张洪满，黄体允主编；朱贵钦副主编；徐树亮主审.html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关键词搜索：https://www.jiaokey.com/tag/城市轨道交通站务管理.html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