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战略资源政治与中国的应对策略</w:t>
      </w:r>
    </w:p>
    <w:p>
      <w:r>
        <w:rPr>
          <w:rFonts w:ascii="宋体" w:hAnsi="宋体" w:eastAsia="宋体"/>
          <w:sz w:val="24"/>
        </w:rPr>
        <w:t>于宏源著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9114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1116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9114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战略资源政治与中国的应对策略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于宏源著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本书出售、求购地址：https://www.jiaokey.com/book/detail/14011164.html</w:t>
      </w:r>
    </w:p>
    <w:p>
      <w:r>
        <w:t>更多相关图书推荐：https://www.jiaokey.com</w:t>
      </w:r>
    </w:p>
    <w:p>
      <w:r>
        <w:t>于宏源著 其他作品：https://www.jiaokey.com/tag/于宏源著.html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关键词搜索：https://www.jiaokey.com/tag/战略资源政治与中国的应对策略.html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