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书名：回忆与思考  卢博米尔·什特劳加尔等人回忆录  捷克1970-1988政府总理及其部长们  续集</w:t>
      </w:r>
    </w:p>
    <w:p>
      <w:r>
        <w:t>作者：（捷）卢博米尔·什特劳加尔（Lubomir Strougal）著</w:t>
      </w:r>
    </w:p>
    <w:p>
      <w:r>
        <w:t>出版社：北京：中央编译出版社</w:t>
      </w:r>
    </w:p>
    <w:p>
      <w:r>
        <w:t>出版日期：2016.03</w:t>
      </w:r>
    </w:p>
    <w:p>
      <w:r>
        <w:t>总页数：161</w:t>
      </w:r>
    </w:p>
    <w:p>
      <w:r>
        <w:t>更多请访问教客网: www.jiaokey.com</w:t>
      </w:r>
    </w:p>
    <w:p>
      <w:r>
        <w:t>回忆与思考  卢博米尔·什特劳加尔等人回忆录  捷克1970-1988政府总理及其部长们  续集 评论地址：https://www.jiaokey.com/book/detail/14011147.html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