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书名：职业经理人引领</w:t>
      </w:r>
    </w:p>
    <w:p>
      <w:r>
        <w:t>作者：徐志毅主编；汪泓，秦健，盛换烨副主编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总页数：350</w:t>
      </w:r>
    </w:p>
    <w:p>
      <w:r>
        <w:t>更多请访问教客网: www.jiaokey.com</w:t>
      </w:r>
    </w:p>
    <w:p>
      <w:r>
        <w:t>职业经理人引领 评论地址：https://www.jiaokey.com/book/detail/14011128.html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