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书名：官德修养  领导者的人格提升与完善</w:t>
      </w:r>
    </w:p>
    <w:p>
      <w:r>
        <w:t>作者：舒天戈，孙乃龙主编；郑东升本册主编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总页数：241</w:t>
      </w:r>
    </w:p>
    <w:p>
      <w:r>
        <w:t>更多请访问教客网: www.jiaokey.com</w:t>
      </w:r>
    </w:p>
    <w:p>
      <w:r>
        <w:t>官德修养  领导者的人格提升与完善 评论地址：https://www.jiaokey.com/book/detail/14011113.html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