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书名：整合管理  企业系统化管理与资源优化配置</w:t>
      </w:r>
    </w:p>
    <w:p>
      <w:r>
        <w:t>作者：舒天戈，邱卫东主编；马玉荣本册主编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整合管理  企业系统化管理与资源优化配置 评论地址：https://www.jiaokey.com/book/detail/14011112.html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