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探路者  世界探险史</w:t>
      </w:r>
    </w:p>
    <w:p>
      <w:r>
        <w:rPr>
          <w:rFonts w:ascii="宋体" w:hAnsi="宋体" w:eastAsia="宋体"/>
          <w:sz w:val="24"/>
        </w:rPr>
        <w:t>（美）菲利普·费尔南德兹-阿迈斯托（Felipe Fernández-Armesto）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探路者  世界探险史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（美）菲利普·费尔南德兹-阿迈斯托（Felipe Fernández-Armesto）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本书出售、求购地址：https://www.jiaokey.com/book/detail/14011110.html</w:t>
      </w:r>
    </w:p>
    <w:p>
      <w:r>
        <w:t>更多相关图书推荐：https://www.jiaokey.com</w:t>
      </w:r>
    </w:p>
    <w:p>
      <w:r>
        <w:t>（美）菲利普·费尔南德兹-阿迈斯托（Felipe Fernández-Armesto） 其他作品：https://www.jiaokey.com/tag/（美）菲利普·费尔南德兹-阿迈斯托（Felipe Fernández-Armesto）.html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关键词搜索：https://www.jiaokey.com/tag/探路者  世界探险史.html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