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  屈辱  倒退和抗争  抗日战争时期湖北沦陷区历史研究</w:t>
      </w:r>
    </w:p>
    <w:p>
      <w:r>
        <w:rPr>
          <w:rFonts w:ascii="宋体" w:hAnsi="宋体" w:eastAsia="宋体"/>
          <w:sz w:val="24"/>
        </w:rPr>
        <w:t>徐旭阳著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  屈辱  倒退和抗争  抗日战争时期湖北沦陷区历史研究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本书出售、求购地址：https://www.jiaokey.com/book/detail/14011097.html</w:t>
      </w:r>
    </w:p>
    <w:p>
      <w:r>
        <w:t>更多相关图书推荐：https://www.jiaokey.com</w:t>
      </w:r>
    </w:p>
    <w:p>
      <w:r>
        <w:t>徐旭阳著 其他作品：https://www.jiaokey.com/tag/徐旭阳著.html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关键词搜索：https://www.jiaokey.com/tag/灾难  屈辱  倒退和抗争  抗日战争时期湖北沦陷区历史研究.html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