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包容、开放的亚欧命运共同体</w:t>
      </w:r>
    </w:p>
    <w:p>
      <w:r>
        <w:rPr>
          <w:rFonts w:ascii="宋体" w:hAnsi="宋体" w:eastAsia="宋体"/>
          <w:sz w:val="24"/>
        </w:rPr>
        <w:t>肜新春著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包容、开放的亚欧命运共同体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肜新春著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本书出售、求购地址：https://www.jiaokey.com/book/detail/14011095.html</w:t>
      </w:r>
    </w:p>
    <w:p>
      <w:r>
        <w:t>更多相关图书推荐：https://www.jiaokey.com</w:t>
      </w:r>
    </w:p>
    <w:p>
      <w:r>
        <w:t>肜新春著 其他作品：https://www.jiaokey.com/tag/肜新春著.html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关键词搜索：https://www.jiaokey.com/tag/一带一路  包容、开放的亚欧命运共同体.html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