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书名：声名显赫又沉默如谜  任正非传</w:t>
      </w:r>
    </w:p>
    <w:p>
      <w:r>
        <w:t>作者：林超华著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声名显赫又沉默如谜  任正非传 评论地址：https://www.jiaokey.com/book/detail/14011094.html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