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畜禽消化生理特点与营养设计</w:t>
      </w:r>
    </w:p>
    <w:p>
      <w:r>
        <w:rPr>
          <w:rFonts w:ascii="宋体" w:hAnsi="宋体" w:eastAsia="宋体"/>
          <w:sz w:val="24"/>
        </w:rPr>
        <w:t>陈国顺编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畜禽消化生理特点与营养设计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本书出售、求购地址：https://www.jiaokey.com/book/detail/14011090.html</w:t>
      </w:r>
    </w:p>
    <w:p>
      <w:r>
        <w:t>更多相关图书推荐：https://www.jiaokey.com</w:t>
      </w:r>
    </w:p>
    <w:p>
      <w:r>
        <w:t>陈国顺编 其他作品：https://www.jiaokey.com/tag/陈国顺编.html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关键词搜索：https://www.jiaokey.com/tag/畜禽消化生理特点与营养设计.html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