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爱因斯坦书系  相对论的意义</w:t>
      </w:r>
    </w:p>
    <w:p>
      <w:r>
        <w:rPr>
          <w:rFonts w:ascii="宋体" w:hAnsi="宋体" w:eastAsia="宋体"/>
          <w:sz w:val="24"/>
        </w:rPr>
        <w:t>（美）阿尔伯特·爱因斯坦著；郝建纲，刘道军译；李新洲审校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爱因斯坦书系  相对论的意义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（美）阿尔伯特·爱因斯坦著；郝建纲，刘道军译；李新洲审校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本书出售、求购地址：https://www.jiaokey.com/book/detail/14011089.html</w:t>
      </w:r>
    </w:p>
    <w:p>
      <w:r>
        <w:t>更多相关图书推荐：https://www.jiaokey.com</w:t>
      </w:r>
    </w:p>
    <w:p>
      <w:r>
        <w:t>（美）阿尔伯特·爱因斯坦著；郝建纲，刘道军译；李新洲审校 其他作品：https://www.jiaokey.com/tag/（美）阿尔伯特·爱因斯坦著；郝建纲，刘道军译；李新洲审校.html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关键词搜索：https://www.jiaokey.com/tag/爱因斯坦书系  相对论的意义.html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