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创业者要懂的24堂采购与物流管理课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创业者要懂的24堂采购与物流管理课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本书出售、求购地址：https://www.jiaokey.com/book/detail/14011085.html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关键词搜索：https://www.jiaokey.com/tag/创业者要懂的24堂采购与物流管理课.html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