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全球化与增长  后危机时代的含义</w:t>
      </w:r>
    </w:p>
    <w:p>
      <w:r>
        <w:rPr>
          <w:rFonts w:ascii="宋体" w:hAnsi="宋体" w:eastAsia="宋体"/>
          <w:sz w:val="24"/>
        </w:rPr>
        <w:t>迈克尔·斯彭斯（MICHAEL SPENCE），丹尼·莱普泽格（DANNY LEIPZIGER）编；刘学梅译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全球化与增长  后危机时代的含义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迈克尔·斯彭斯（MICHAEL SPENCE），丹尼·莱普泽格（DANNY LEIPZIGER）编；刘学梅译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本书出售、求购地址：https://www.jiaokey.com/book/detail/14011083.html</w:t>
      </w:r>
    </w:p>
    <w:p>
      <w:r>
        <w:t>更多相关图书推荐：https://www.jiaokey.com</w:t>
      </w:r>
    </w:p>
    <w:p>
      <w:r>
        <w:t>迈克尔·斯彭斯（MICHAEL SPENCE），丹尼·莱普泽格（DANNY LEIPZIGER）编；刘学梅译 其他作品：https://www.jiaokey.com/tag/迈克尔·斯彭斯（MICHAEL SPENCE），丹尼·莱普泽格（DANNY LEIPZIGER）编；刘学梅译.html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关键词搜索：https://www.jiaokey.com/tag/全球化与增长  后危机时代的含义.html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