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冬韵奥林匹克</w:t>
      </w:r>
    </w:p>
    <w:p>
      <w:r>
        <w:rPr>
          <w:rFonts w:ascii="宋体" w:hAnsi="宋体" w:eastAsia="宋体"/>
          <w:sz w:val="24"/>
        </w:rPr>
        <w:t>吴静钰，侯琨编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冬韵奥林匹克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吴静钰，侯琨编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本书出售、求购地址：https://www.jiaokey.com/book/detail/14011082.html</w:t>
      </w:r>
    </w:p>
    <w:p>
      <w:r>
        <w:t>更多相关图书推荐：https://www.jiaokey.com</w:t>
      </w:r>
    </w:p>
    <w:p>
      <w:r>
        <w:t>吴静钰，侯琨编 其他作品：https://www.jiaokey.com/tag/吴静钰，侯琨编.html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关键词搜索：https://www.jiaokey.com/tag/冬韵奥林匹克.html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