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力争上游  100个游泳技巧完全图解</w:t>
      </w:r>
    </w:p>
    <w:p>
      <w:r>
        <w:rPr>
          <w:rFonts w:ascii="宋体" w:hAnsi="宋体" w:eastAsia="宋体"/>
          <w:sz w:val="24"/>
        </w:rPr>
        <w:t>（美）布莱斯·卢塞罗（BLYTHE LUCERO）著；黄海枫译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力争上游  100个游泳技巧完全图解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（美）布莱斯·卢塞罗（BLYTHE LUCERO）著；黄海枫译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本书出售、求购地址：https://www.jiaokey.com/book/detail/14011078.html</w:t>
      </w:r>
    </w:p>
    <w:p>
      <w:r>
        <w:t>更多相关图书推荐：https://www.jiaokey.com</w:t>
      </w:r>
    </w:p>
    <w:p>
      <w:r>
        <w:t>（美）布莱斯·卢塞罗（BLYTHE LUCERO）著；黄海枫译 其他作品：https://www.jiaokey.com/tag/（美）布莱斯·卢塞罗（BLYTHE LUCERO）著；黄海枫译.html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关键词搜索：https://www.jiaokey.com/tag/力争上游  100个游泳技巧完全图解.html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