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  世纪骗术  《艺术的阴谋》更新版</w:t>
      </w:r>
    </w:p>
    <w:p>
      <w:r>
        <w:rPr>
          <w:rFonts w:ascii="宋体" w:hAnsi="宋体" w:eastAsia="宋体"/>
          <w:sz w:val="24"/>
        </w:rPr>
        <w:t>河清著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1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  世纪骗术  《艺术的阴谋》更新版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艺术-研究-中国-现代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本书出售、求购地址：https://www.jiaokey.com/book/detail/14011057.html</w:t>
      </w:r>
    </w:p>
    <w:p>
      <w:r>
        <w:t>更多相关图书推荐：https://www.jiaokey.com</w:t>
      </w:r>
    </w:p>
    <w:p>
      <w:r>
        <w:t>河清著 其他作品：https://www.jiaokey.com/tag/河清著.html</w:t>
      </w:r>
    </w:p>
    <w:p>
      <w:r>
        <w:t>上海:上海古籍出版社,2016.07 出版图书：https://www.jiaokey.com/tag/上海:上海古籍出版社,2016.07.html</w:t>
      </w:r>
    </w:p>
    <w:p>
      <w:r>
        <w:t>关键词搜索：https://www.jiaokey.com/tag/艺术-研究-中国-现代.html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