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恋爱中的爱因斯坦  科学罗曼史</w:t>
      </w:r>
    </w:p>
    <w:p>
      <w:r>
        <w:rPr>
          <w:rFonts w:ascii="宋体" w:hAnsi="宋体" w:eastAsia="宋体"/>
          <w:sz w:val="24"/>
        </w:rPr>
        <w:t>（美）丹尼斯·奥弗比著；冯承天，凃泓译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恋爱中的爱因斯坦  科学罗曼史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（美）丹尼斯·奥弗比著；冯承天，凃泓译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本书出售、求购地址：https://www.jiaokey.com/book/detail/14011049.html</w:t>
      </w:r>
    </w:p>
    <w:p>
      <w:r>
        <w:t>更多相关图书推荐：https://www.jiaokey.com</w:t>
      </w:r>
    </w:p>
    <w:p>
      <w:r>
        <w:t>（美）丹尼斯·奥弗比著；冯承天，凃泓译 其他作品：https://www.jiaokey.com/tag/（美）丹尼斯·奥弗比著；冯承天，凃泓译.html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关键词搜索：https://www.jiaokey.com/tag/恋爱中的爱因斯坦  科学罗曼史.html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