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书名：海外课堂  澳洲篇  教育是爱  爱是幸福</w:t>
      </w:r>
    </w:p>
    <w:p>
      <w:r>
        <w:t>作者：邓君英编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总页数：166</w:t>
      </w:r>
    </w:p>
    <w:p>
      <w:r>
        <w:t>更多请访问教客网: www.jiaokey.com</w:t>
      </w:r>
    </w:p>
    <w:p>
      <w:r>
        <w:t>海外课堂  澳洲篇  教育是爱  爱是幸福 评论地址：https://www.jiaokey.com/book/detail/14011048.html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