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书名：内分泌疾病的检验诊断与临床</w:t>
      </w:r>
    </w:p>
    <w:p>
      <w:r>
        <w:t>作者：蒋健，张一鸣，董一善，何浩明主编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总页数：182</w:t>
      </w:r>
    </w:p>
    <w:p>
      <w:r>
        <w:t>更多请访问教客网: www.jiaokey.com</w:t>
      </w:r>
    </w:p>
    <w:p>
      <w:r>
        <w:t>内分泌疾病的检验诊断与临床 评论地址：https://www.jiaokey.com/book/detail/14011047.html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