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发蒙小品初集  1</w:t>
      </w:r>
    </w:p>
    <w:p>
      <w:r>
        <w:rPr>
          <w:rFonts w:ascii="宋体" w:hAnsi="宋体" w:eastAsia="宋体"/>
          <w:sz w:val="24"/>
        </w:rPr>
        <w:t>（清）唐惟懋，沈镜涵编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发蒙小品初集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（清）唐惟懋，沈镜涵编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清雍正13年（1735）渔古山房刻本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本书出售、求购地址：https://www.jiaokey.com/book/detail/14011002.html</w:t>
      </w:r>
    </w:p>
    <w:p>
      <w:r>
        <w:t>更多相关图书推荐：https://www.jiaokey.com</w:t>
      </w:r>
    </w:p>
    <w:p>
      <w:r>
        <w:t>（清）唐惟懋，沈镜涵编 其他作品：https://www.jiaokey.com/tag/（清）唐惟懋，沈镜涵编.html</w:t>
      </w:r>
    </w:p>
    <w:p>
      <w:r>
        <w:t>清雍正13年（1735）渔古山房刻本 出版图书：https://www.jiaokey.com/tag/清雍正13年（1735）渔古山房刻本.html</w:t>
      </w:r>
    </w:p>
    <w:p>
      <w:r>
        <w:t>关键词搜索：https://www.jiaokey.com/tag/发蒙小品初集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