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瓯北集  48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瓯北集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本书出售、求购地址：https://www.jiaokey.com/book/detail/14010997.html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瓯北集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