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瓯北集  44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瓯北集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本书出售、求购地址：https://www.jiaokey.com/book/detail/14010993.html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瓯北集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