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檐曝杂记  25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檐曝杂记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本书出售、求购地址：https://www.jiaokey.com/book/detail/14010975.html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檐曝杂记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