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陔餘丛考  20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陔餘丛考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本书出售、求购地址：https://www.jiaokey.com/book/detail/14010970.html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陔餘丛考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