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陔餘丛考  19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陔餘丛考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本书出售、求购地址：https://www.jiaokey.com/book/detail/14010969.html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陔餘丛考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