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明鑑易知录  1-3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明鑑易知录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本书出售、求购地址：https://www.jiaokey.com/book/detail/14010926.html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关键词搜索：https://www.jiaokey.com/tag/明鑑易知录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