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纲鑑易知录  9-11</w:t>
      </w:r>
    </w:p>
    <w:p>
      <w:r>
        <w:rPr>
          <w:rFonts w:ascii="宋体" w:hAnsi="宋体" w:eastAsia="宋体"/>
          <w:sz w:val="24"/>
        </w:rPr>
        <w:t>（清）吴乘权辑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纲鑑易知录  9-11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（清）吴乘权辑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清康熙50年（1711）刻本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本书出售、求购地址：https://www.jiaokey.com/book/detail/14010911.html</w:t>
      </w:r>
    </w:p>
    <w:p>
      <w:r>
        <w:t>更多相关图书推荐：https://www.jiaokey.com</w:t>
      </w:r>
    </w:p>
    <w:p>
      <w:r>
        <w:t>（清）吴乘权辑 其他作品：https://www.jiaokey.com/tag/（清）吴乘权辑.html</w:t>
      </w:r>
    </w:p>
    <w:p>
      <w:r>
        <w:t>清康熙50年（1711）刻本 出版图书：https://www.jiaokey.com/tag/清康熙50年（1711）刻本.html</w:t>
      </w:r>
    </w:p>
    <w:p>
      <w:r>
        <w:t>关键词搜索：https://www.jiaokey.com/tag/纲鑑易知录  9-11.html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