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23-29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23-29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本书出售、求购地址：https://www.jiaokey.com/book/detail/14010897.html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23-29.html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