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指尖上的学习革命  移动学习实践指南</w:t>
      </w:r>
    </w:p>
    <w:p>
      <w:r>
        <w:rPr>
          <w:rFonts w:ascii="宋体" w:hAnsi="宋体" w:eastAsia="宋体"/>
          <w:sz w:val="24"/>
        </w:rPr>
        <w:t>（美）布伦达·J·恩德斯著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指尖上的学习革命  移动学习实践指南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（美）布伦达·J·恩德斯著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本书出售、求购地址：https://www.jiaokey.com/book/detail/14010888.html</w:t>
      </w:r>
    </w:p>
    <w:p>
      <w:r>
        <w:t>更多相关图书推荐：https://www.jiaokey.com</w:t>
      </w:r>
    </w:p>
    <w:p>
      <w:r>
        <w:t>（美）布伦达·J·恩德斯著 其他作品：https://www.jiaokey.com/tag/（美）布伦达·J·恩德斯著.html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关键词搜索：https://www.jiaokey.com/tag/指尖上的学习革命  移动学习实践指南.html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