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书名：淑女文学馆  小MM迷你爱藏本008  花田明月照少年</w:t>
      </w:r>
    </w:p>
    <w:p>
      <w:r>
        <w:t>作者：《意林·小小姐》编辑部编</w:t>
      </w:r>
    </w:p>
    <w:p>
      <w:r>
        <w:t>出版社：长春:吉林摄影出版社,2015.05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淑女文学馆  小MM迷你爱藏本008  花田明月照少年 评论地址：https://www.jiaokey.com/book/detail/14010881.html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