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最美莎翁经典剧作集  麦克白</w:t>
      </w:r>
    </w:p>
    <w:p>
      <w:r>
        <w:rPr>
          <w:rFonts w:ascii="宋体" w:hAnsi="宋体" w:eastAsia="宋体"/>
          <w:sz w:val="24"/>
        </w:rPr>
        <w:t>（英）莎士比亚；狄奥多·夏塞西奥，托马斯·比奇绘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最美莎翁经典剧作集  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（英）莎士比亚；狄奥多·夏塞西奥，托马斯·比奇绘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本书出售、求购地址：https://www.jiaokey.com/book/detail/14010878.html</w:t>
      </w:r>
    </w:p>
    <w:p>
      <w:r>
        <w:t>更多相关图书推荐：https://www.jiaokey.com</w:t>
      </w:r>
    </w:p>
    <w:p>
      <w:r>
        <w:t>（英）莎士比亚；狄奥多·夏塞西奥，托马斯·比奇绘 其他作品：https://www.jiaokey.com/tag/（英）莎士比亚；狄奥多·夏塞西奥，托马斯·比奇绘.html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关键词搜索：https://www.jiaokey.com/tag/最美莎翁经典剧作集  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