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超赞的  激萌爆笑简笔画  表情包大全10000例  Q版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超赞的  激萌爆笑简笔画  表情包大全10000例  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关键词搜索：https://www.jiaokey.com/tag/超赞的  激萌爆笑简笔画  表情包大全10000例  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