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让每一个学生幸福成长  一位中学校长的教育手记</w:t>
      </w:r>
    </w:p>
    <w:p>
      <w:r>
        <w:rPr>
          <w:rFonts w:ascii="宋体" w:hAnsi="宋体" w:eastAsia="宋体"/>
          <w:sz w:val="24"/>
        </w:rPr>
        <w:t>于万永编著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让每一个学生幸福成长  一位中学校长的教育手记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本书出售、求购地址：https://www.jiaokey.com/book/detail/14010860.html</w:t>
      </w:r>
    </w:p>
    <w:p>
      <w:r>
        <w:t>更多相关图书推荐：https://www.jiaokey.com</w:t>
      </w:r>
    </w:p>
    <w:p>
      <w:r>
        <w:t>于万永编著 其他作品：https://www.jiaokey.com/tag/于万永编著.html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关键词搜索：https://www.jiaokey.com/tag/让每一个学生幸福成长  一位中学校长的教育手记.html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