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指尖上的小百科  酷炫汽车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75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0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75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指尖上的小百科  酷炫汽车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本书出售、求购地址：https://www.jiaokey.com/book/detail/14010852.html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