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笠翁对韵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笠翁对韵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笠翁对韵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