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沧浪之道  1  凤鸣龙啸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沧浪之道  1  凤鸣龙啸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本书出售、求购地址：https://www.jiaokey.com/book/detail/14010839.html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关键词搜索：https://www.jiaokey.com/tag/沧浪之道  1  凤鸣龙啸.html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