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书名：迪士尼冰雪奇缘  小小雪精灵</w:t>
      </w:r>
    </w:p>
    <w:p>
      <w:r>
        <w:t>作者：本书编委会</w:t>
      </w:r>
    </w:p>
    <w:p>
      <w:r>
        <w:t>出版社：成都:四川少年儿童出版社,2016.05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迪士尼冰雪奇缘  小小雪精灵 评论地址：https://www.jiaokey.com/book/detail/14010820.html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