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我的本命年任务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我的本命年任务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本书出售、求购地址：https://www.jiaokey.com/book/detail/14010817.html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我的本命年任务.html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