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书名：后大众化高等教育创新驱动研究</w:t>
      </w:r>
    </w:p>
    <w:p>
      <w:r>
        <w:t>作者：胡海建，李曙豪著</w:t>
      </w:r>
    </w:p>
    <w:p>
      <w:r>
        <w:t>出版社：北京:光明日报出版社,2016.03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后大众化高等教育创新驱动研究 评论地址：https://www.jiaokey.com/book/detail/14010810.html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