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书名：高校音乐课程跨学教育研究</w:t>
      </w:r>
    </w:p>
    <w:p>
      <w:r>
        <w:t>作者:张妹姝，孙磊著</w:t>
      </w:r>
    </w:p>
    <w:p>
      <w:r>
        <w:t>出版社:长春:吉林大学出版社,2016.04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高校音乐课程跨学教育研究评论地址：https://www.jiaokey.com/book/detail/14010791.html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