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图解儿童逆反心理  孩子有逆反行为，其实是因为他觉得你不理解他</w:t>
      </w:r>
    </w:p>
    <w:p>
      <w:r>
        <w:rPr>
          <w:rFonts w:ascii="宋体" w:hAnsi="宋体" w:eastAsia="宋体"/>
          <w:sz w:val="24"/>
        </w:rPr>
        <w:t>（英）米里亚姆·恰恰姆（Miriam Chachamu）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图解儿童逆反心理  孩子有逆反行为，其实是因为他觉得你不理解他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（英）米里亚姆·恰恰姆（Miriam Chachamu）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本书出售、求购地址：https://www.jiaokey.com/book/detail/14010784.html</w:t>
      </w:r>
    </w:p>
    <w:p>
      <w:r>
        <w:t>更多相关图书推荐：https://www.jiaokey.com</w:t>
      </w:r>
    </w:p>
    <w:p>
      <w:r>
        <w:t>（英）米里亚姆·恰恰姆（Miriam Chachamu） 其他作品：https://www.jiaokey.com/tag/（英）米里亚姆·恰恰姆（Miriam Chachamu）.html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关键词搜索：https://www.jiaokey.com/tag/图解儿童逆反心理  孩子有逆反行为，其实是因为他觉得你不理解他.html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