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幼儿园社会领域教育精要  关键经验与活动指导</w:t>
      </w:r>
    </w:p>
    <w:p>
      <w:r>
        <w:rPr>
          <w:rFonts w:ascii="宋体" w:hAnsi="宋体" w:eastAsia="宋体"/>
          <w:sz w:val="24"/>
        </w:rPr>
        <w:t>刘晶波等著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幼儿园社会领域教育精要  关键经验与活动指导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本书出售、求购地址：https://www.jiaokey.com/book/detail/14010776.html</w:t>
      </w:r>
    </w:p>
    <w:p>
      <w:r>
        <w:t>更多相关图书推荐：https://www.jiaokey.com</w:t>
      </w:r>
    </w:p>
    <w:p>
      <w:r>
        <w:t>刘晶波等著 其他作品：https://www.jiaokey.com/tag/刘晶波等著.html</w:t>
      </w:r>
    </w:p>
    <w:p>
      <w:r>
        <w:t>关键词搜索：https://www.jiaokey.com/tag/社会科学课-教学研究-学前教育.html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