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书名：陈修园医学丛书  金匮要略浅注</w:t>
      </w:r>
    </w:p>
    <w:p>
      <w:r>
        <w:t>作者：（清）陈修园撰；林慧光，戴锦成，高申旺校&lt;font color=Red&gt;注&lt;/font&gt;</w:t>
      </w:r>
    </w:p>
    <w:p>
      <w:r>
        <w:t>出版社：北京:中国中医药出版社,2016.05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陈修园医学丛书  金匮要略浅注 评论地址：https://www.jiaokey.com/book/detail/14010770.html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