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思想者指南系列丛书  如何提升学生的学习能力</w:t>
      </w:r>
    </w:p>
    <w:p>
      <w:r>
        <w:rPr>
          <w:rFonts w:ascii="宋体" w:hAnsi="宋体" w:eastAsia="宋体"/>
          <w:sz w:val="24"/>
        </w:rPr>
        <w:t>（美）Richard Paul，（美）Linda Elder著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思想者指南系列丛书  如何提升学生的学习能力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Paul，（美）Linda Elder著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本书出售、求购地址：https://www.jiaokey.com/book/detail/14010769.html</w:t>
      </w:r>
    </w:p>
    <w:p>
      <w:r>
        <w:t>更多相关图书推荐：https://www.jiaokey.com</w:t>
      </w:r>
    </w:p>
    <w:p>
      <w:r>
        <w:t>（美）Richard Paul，（美）Linda Elder著 其他作品：https://www.jiaokey.com/tag/（美）Richard Paul，（美）Linda Elder著.html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关键词搜索：https://www.jiaokey.com/tag/思想者指南系列丛书  如何提升学生的学习能力.html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