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书名：园林的故事  中国当代艺术邀请展</w:t>
      </w:r>
    </w:p>
    <w:p>
      <w:r>
        <w:t>作者：曹俊，张晴主编</w:t>
      </w:r>
    </w:p>
    <w:p>
      <w:r>
        <w:t>出版社：杭州:中国美术学院出版社,2015.12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园林的故事  中国当代艺术邀请展 评论地址：https://www.jiaokey.com/book/detail/14010695.html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