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做立体的中国人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做立体的中国人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本书出售、求购地址：https://www.jiaokey.com/book/detail/14010685.html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关键词搜索：https://www.jiaokey.com/tag/做立体的中国人.html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