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当代学术棱镜译丛  作为事件的阅读</w:t>
      </w:r>
    </w:p>
    <w:p>
      <w:r>
        <w:rPr>
          <w:rFonts w:ascii="宋体" w:hAnsi="宋体" w:eastAsia="宋体"/>
          <w:sz w:val="24"/>
        </w:rPr>
        <w:t>（日）小森阳一著；王奕红，贺晓星译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当代学术棱镜译丛  作为事件的阅读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（日）小森阳一著；王奕红，贺晓星译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本书出售、求购地址：https://www.jiaokey.com/book/detail/14010677.html</w:t>
      </w:r>
    </w:p>
    <w:p>
      <w:r>
        <w:t>更多相关图书推荐：https://www.jiaokey.com</w:t>
      </w:r>
    </w:p>
    <w:p>
      <w:r>
        <w:t>（日）小森阳一著；王奕红，贺晓星译 其他作品：https://www.jiaokey.com/tag/（日）小森阳一著；王奕红，贺晓星译.html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关键词搜索：https://www.jiaokey.com/tag/当代学术棱镜译丛  作为事件的阅读.html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