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80后短片小说集  听盐生长的声音</w:t>
      </w:r>
    </w:p>
    <w:p>
      <w:r>
        <w:rPr>
          <w:rFonts w:ascii="宋体" w:hAnsi="宋体" w:eastAsia="宋体"/>
          <w:sz w:val="24"/>
        </w:rPr>
        <w:t>宋耕，杨庆祥编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80后短片小说集  听盐生长的声音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宋耕，杨庆祥编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本书出售、求购地址：https://www.jiaokey.com/book/detail/14010676.html</w:t>
      </w:r>
    </w:p>
    <w:p>
      <w:r>
        <w:t>更多相关图书推荐：https://www.jiaokey.com</w:t>
      </w:r>
    </w:p>
    <w:p>
      <w:r>
        <w:t>宋耕，杨庆祥编 其他作品：https://www.jiaokey.com/tag/宋耕，杨庆祥编.html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关键词搜索：https://www.jiaokey.com/tag/80后短片小说集  听盐生长的声音.html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